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1182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Сатыбалдиева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Эрбола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Эрлановича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0rplc-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Сатыбалдиев</w:t>
      </w:r>
      <w:r>
        <w:rPr>
          <w:rFonts w:ascii="Times New Roman" w:eastAsia="Times New Roman" w:hAnsi="Times New Roman" w:cs="Times New Roman"/>
        </w:rPr>
        <w:t xml:space="preserve"> Э.Э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086220002343304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Сатыбалдиев</w:t>
      </w:r>
      <w:r>
        <w:rPr>
          <w:rFonts w:ascii="Times New Roman" w:eastAsia="Times New Roman" w:hAnsi="Times New Roman" w:cs="Times New Roman"/>
        </w:rPr>
        <w:t xml:space="preserve"> Э.Э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Сатыбалдиев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Сатыбалдиев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Сатыбалдиев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Сатыбалдиева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Эрбола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Эрлановича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0412365400765011822420137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2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29">
    <w:name w:val="cat-UserDefined grp-2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